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大国</w:t>
      </w:r>
    </w:p>
    <w:p>
      <w:r>
        <w:t>作者：凤凰卫视出版中心《世纪大讲堂》栏目组编</w:t>
      </w:r>
    </w:p>
    <w:p>
      <w:r>
        <w:t>出版社：北京：中国友谊出版公司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世纪大讲堂  大国 评论地址：https://www.jiaokey.com/book/detail/12144450.html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