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9  血腥非洲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9  血腥非洲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本书出售、求购地址：https://www.jiaokey.com/book/detail/12144443.html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