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建筑学及相关学科  原著第3版</w:t>
      </w:r>
    </w:p>
    <w:p>
      <w:r>
        <w:rPr>
          <w:rFonts w:ascii="宋体" w:hAnsi="宋体" w:eastAsia="宋体"/>
          <w:sz w:val="24"/>
        </w:rPr>
        <w:t>（希）安东尼亚德斯著，崔昕，汪丽君，舒平译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建筑学及相关学科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（希）安东尼亚德斯著，崔昕，汪丽君，舒平译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本书出售、求购地址：https://www.jiaokey.com/book/detail/12144409.html</w:t>
      </w:r>
    </w:p>
    <w:p>
      <w:r>
        <w:t>更多相关图书推荐：https://www.jiaokey.com</w:t>
      </w:r>
    </w:p>
    <w:p>
      <w:r>
        <w:t>（希）安东尼亚德斯著，崔昕，汪丽君，舒平译 其他作品：https://www.jiaokey.com/tag/（希）安东尼亚德斯著，崔昕，汪丽君，舒平译.html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关键词搜索：https://www.jiaokey.com/tag/建筑学及相关学科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