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性别麻烦  女性主义与身份的颠覆</w:t>
      </w:r>
    </w:p>
    <w:p>
      <w:r>
        <w:rPr>
          <w:rFonts w:ascii="宋体" w:hAnsi="宋体" w:eastAsia="宋体"/>
          <w:sz w:val="24"/>
        </w:rPr>
        <w:t>（美）JUDITHBUTLER朱迪斯·巴特勒著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性别麻烦  女性主义与身份的颠覆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（美）JUDITHBUTLER朱迪斯·巴特勒著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本书出售、求购地址：https://www.jiaokey.com/book/detail/12144397.html</w:t>
      </w:r>
    </w:p>
    <w:p>
      <w:r>
        <w:t>更多相关图书推荐：https://www.jiaokey.com</w:t>
      </w:r>
    </w:p>
    <w:p>
      <w:r>
        <w:t>（美）JUDITHBUTLER朱迪斯·巴特勒著 其他作品：https://www.jiaokey.com/tag/（美）JUDITHBUTLER朱迪斯·巴特勒著.html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关键词搜索：https://www.jiaokey.com/tag/性别麻烦  女性主义与身份的颠覆.html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