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大连年鉴  1999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本书出售、求购地址：https://www.jiaokey.com/book/detail/12144377.html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关键词搜索：https://www.jiaokey.com/tag/大连年鉴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