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公用事业志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大连市志  公用事业志 评论地址：https://www.jiaokey.com/book/detail/12144348.html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