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人民政协志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人民政协志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本书出售、求购地址：https://www.jiaokey.com/book/detail/12144344.html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关键词搜索：https://www.jiaokey.com/tag/大连市志  人民政协志.html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