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口岸查验志</w:t>
      </w:r>
    </w:p>
    <w:p>
      <w:r>
        <w:t>作者：单文俊主编；邹素勤，王万涛册主编；大连史志办公室编</w:t>
      </w:r>
    </w:p>
    <w:p>
      <w:r>
        <w:t>出版社：北京：中央文献出版社</w:t>
      </w:r>
    </w:p>
    <w:p>
      <w:r>
        <w:t>出版日期：2001</w:t>
      </w:r>
    </w:p>
    <w:p>
      <w:r>
        <w:t>总页数：689</w:t>
      </w:r>
    </w:p>
    <w:p>
      <w:r>
        <w:t>更多请访问教客网: www.jiaokey.com</w:t>
      </w:r>
    </w:p>
    <w:p>
      <w:r>
        <w:t>大连市志  口岸查验志 评论地址：https://www.jiaokey.com/book/detail/12144339.html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