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大连市志  1840-1990  审判志</w:t>
      </w:r>
    </w:p>
    <w:p>
      <w:r>
        <w:rPr>
          <w:rFonts w:ascii="宋体" w:hAnsi="宋体" w:eastAsia="宋体"/>
          <w:sz w:val="24"/>
        </w:rPr>
        <w:t>单文俊主编；谷振春，姜志远分册主编；大连市史志办公室编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大连市志  1840-1990  审判志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单文俊主编；谷振春，姜志远分册主编；大连市史志办公室编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本书出售、求购地址：https://www.jiaokey.com/book/detail/12144333.html</w:t>
      </w:r>
    </w:p>
    <w:p>
      <w:r>
        <w:t>更多相关图书推荐：https://www.jiaokey.com</w:t>
      </w:r>
    </w:p>
    <w:p>
      <w:r>
        <w:t>单文俊主编；谷振春，姜志远分册主编；大连市史志办公室编 其他作品：https://www.jiaokey.com/tag/单文俊主编；谷振春，姜志远分册主编；大连市史志办公室编.html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关键词搜索：https://www.jiaokey.com/tag/大连市志  1840-1990  审判志.html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