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改革开放时期的大连  1978.12-2002.12  上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改革开放时期的大连  1978.12-2002.12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本书出售、求购地址：https://www.jiaokey.com/book/detail/12144321.html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关键词搜索：https://www.jiaokey.com/tag/改革开放时期的大连  1978.12-2002.12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