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纺织工业志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纺织工业志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本书出售、求购地址：https://www.jiaokey.com/book/detail/12144316.html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关键词搜索：https://www.jiaokey.com/tag/大连市志  纺织工业志.html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