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大连市志  体育志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大连市志  体育志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本书出售、求购地址：https://www.jiaokey.com/book/detail/12144315.html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关键词搜索：https://www.jiaokey.com/tag/大连市志  体育志.html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