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港口志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港口志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本书出售、求购地址：https://www.jiaokey.com/book/detail/12144311.html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关键词搜索：https://www.jiaokey.com/tag/大连市志  港口志.html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