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大连市志  港口志</w:t>
      </w:r>
    </w:p>
    <w:p>
      <w:r>
        <w:rPr>
          <w:rFonts w:ascii="宋体" w:hAnsi="宋体" w:eastAsia="宋体"/>
          <w:sz w:val="24"/>
        </w:rPr>
        <w:t>王佩平主编；朱宝学，赵怀宁卷主编；大连市史志办公室编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4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大连市志  港口志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王佩平主编；朱宝学，赵怀宁卷主编；大连市史志办公室编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港口(学科: 交通运输史 地点: 大连市 年代: 1840～1999) 地方志 港口 交通运输史 大连市(学科: 地方志 年代: 1840～1990) 大连市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本书出售、求购地址：https://www.jiaokey.com/book/detail/12144306.html</w:t>
      </w:r>
    </w:p>
    <w:p>
      <w:r>
        <w:t>更多相关图书推荐：https://www.jiaokey.com</w:t>
      </w:r>
    </w:p>
    <w:p>
      <w:r>
        <w:t>王佩平主编；朱宝学，赵怀宁卷主编；大连市史志办公室编 其他作品：https://www.jiaokey.com/tag/王佩平主编；朱宝学，赵怀宁卷主编；大连市史志办公室编.html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关键词搜索：https://www.jiaokey.com/tag/港口(学科: 交通运输史 地点: 大连市 年代: 1840～1999) 地方志 港口 交通运输史 大连市(学科: 地方志 年代: 1840～1990) 大连市.html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