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大连复转军人风采录  第2辑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大连复转军人风采录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本书出售、求购地址：https://www.jiaokey.com/book/detail/12144304.html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关键词搜索：https://www.jiaokey.com/tag/大连复转军人风采录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