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书名：大连周水子国际机场志  1973-2003</w:t>
      </w:r>
    </w:p>
    <w:p>
      <w:r>
        <w:t>作者：高广文，胡志安主编；《大连周水子国际机场志》编纂委员会编</w:t>
      </w:r>
    </w:p>
    <w:p>
      <w:r>
        <w:t>出版社：北京：航空工业出版社</w:t>
      </w:r>
    </w:p>
    <w:p>
      <w:r>
        <w:t>出版日期：2003.04</w:t>
      </w:r>
    </w:p>
    <w:p>
      <w:r>
        <w:t>总页数：289</w:t>
      </w:r>
    </w:p>
    <w:p>
      <w:r>
        <w:t>更多请访问教客网: www.jiaokey.com</w:t>
      </w:r>
    </w:p>
    <w:p>
      <w:r>
        <w:t>大连周水子国际机场志  1973-2003 评论地址：https://www.jiaokey.com/book/detail/12144303.html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