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全国计算机等级考试教程数据库技术（三级）（新大纲版）</w:t>
      </w:r>
    </w:p>
    <w:p>
      <w:r>
        <w:rPr>
          <w:rFonts w:ascii="宋体" w:hAnsi="宋体" w:eastAsia="宋体"/>
          <w:sz w:val="24"/>
        </w:rPr>
        <w:t>王慧芳，孙华志，梁妍等编著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全国计算机等级考试教程数据库技术（三级）（新大纲版）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王慧芳，孙华志，梁妍等编著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本书出售、求购地址：https://www.jiaokey.com/book/detail/12144232.html</w:t>
      </w:r>
    </w:p>
    <w:p>
      <w:r>
        <w:t>更多相关图书推荐：https://www.jiaokey.com</w:t>
      </w:r>
    </w:p>
    <w:p>
      <w:r>
        <w:t>王慧芳，孙华志，梁妍等编著 其他作品：https://www.jiaokey.com/tag/王慧芳，孙华志，梁妍等编著.html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关键词搜索：https://www.jiaokey.com/tag/全国计算机等级考试教程数据库技术（三级）（新大纲版）.html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