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信息处理技术员考试考点分析与例题精解</w:t>
      </w:r>
    </w:p>
    <w:p>
      <w:r>
        <w:rPr>
          <w:rFonts w:ascii="宋体" w:hAnsi="宋体" w:eastAsia="宋体"/>
          <w:sz w:val="24"/>
        </w:rPr>
        <w:t>唐强，邓子云，朱启家主编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信息处理技术员考试考点分析与例题精解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唐强，邓子云，朱启家主编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本书出售、求购地址：https://www.jiaokey.com/book/detail/12144230.html</w:t>
      </w:r>
    </w:p>
    <w:p>
      <w:r>
        <w:t>更多相关图书推荐：https://www.jiaokey.com</w:t>
      </w:r>
    </w:p>
    <w:p>
      <w:r>
        <w:t>唐强，邓子云，朱启家主编 其他作品：https://www.jiaokey.com/tag/唐强，邓子云，朱启家主编.html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关键词搜索：https://www.jiaokey.com/tag/信息处理技术员考试考点分析与例题精解.html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