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微机原理及应用系统设计  工业检测与控制</w:t>
      </w:r>
    </w:p>
    <w:p>
      <w:r>
        <w:rPr>
          <w:rFonts w:ascii="宋体" w:hAnsi="宋体" w:eastAsia="宋体"/>
          <w:sz w:val="24"/>
        </w:rPr>
        <w:t>卢存伟，钱捷编著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微机原理及应用系统设计  工业检测与控制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卢存伟，钱捷编著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本书出售、求购地址：https://www.jiaokey.com/book/detail/12144218.html</w:t>
      </w:r>
    </w:p>
    <w:p>
      <w:r>
        <w:t>更多相关图书推荐：https://www.jiaokey.com</w:t>
      </w:r>
    </w:p>
    <w:p>
      <w:r>
        <w:t>卢存伟，钱捷编著 其他作品：https://www.jiaokey.com/tag/卢存伟，钱捷编著.html</w:t>
      </w:r>
    </w:p>
    <w:p>
      <w:r>
        <w:t>南京市：河海大学出版社 出版图书：https://www.jiaokey.com/tag/南京市：河海大学出版社.html</w:t>
      </w:r>
    </w:p>
    <w:p>
      <w:r>
        <w:t>关键词搜索：https://www.jiaokey.com/tag/微机原理及应用系统设计  工业检测与控制.html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