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SYSTEM V 高级教程 用C.CURSES. LEX和YACC建立Window Shell</w:t>
      </w:r>
    </w:p>
    <w:p>
      <w:r>
        <w:rPr>
          <w:rFonts w:ascii="宋体" w:hAnsi="宋体" w:eastAsia="宋体"/>
          <w:sz w:val="24"/>
        </w:rPr>
        <w:t>王红雨等编译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SYSTEM V 高级教程 用C.CURSES. LEX和YACC建立Window 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王红雨等编译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本书出售、求购地址：https://www.jiaokey.com/book/detail/12144217.html</w:t>
      </w:r>
    </w:p>
    <w:p>
      <w:r>
        <w:t>更多相关图书推荐：https://www.jiaokey.com</w:t>
      </w:r>
    </w:p>
    <w:p>
      <w:r>
        <w:t>王红雨等编译 其他作品：https://www.jiaokey.com/tag/王红雨等编译.html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关键词搜索：https://www.jiaokey.com/tag/UNIX SYSTEM V 高级教程 用C.CURSES. LEX和YACC建立Window 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