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中国传统智慧与艺魂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中国传统智慧与艺魂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本书出售、求购地址：https://www.jiaokey.com/book/detail/12144185.html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关键词搜索：https://www.jiaokey.com/tag/中国传统智慧与艺魂.html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