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人际互动与社会行为发展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人际互动与社会行为发展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本书出售、求购地址：https://www.jiaokey.com/book/detail/12144179.html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关键词搜索：https://www.jiaokey.com/tag/人际互动与社会行为发展.html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