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擦亮你的职场招牌  29个心理实验改变人生命运</w:t>
      </w:r>
    </w:p>
    <w:p>
      <w:r>
        <w:rPr>
          <w:rFonts w:ascii="宋体" w:hAnsi="宋体" w:eastAsia="宋体"/>
          <w:sz w:val="24"/>
        </w:rPr>
        <w:t>郭腾尹编著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擦亮你的职场招牌  29个心理实验改变人生命运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本书出售、求购地址：https://www.jiaokey.com/book/detail/12144176.html</w:t>
      </w:r>
    </w:p>
    <w:p>
      <w:r>
        <w:t>更多相关图书推荐：https://www.jiaokey.com</w:t>
      </w:r>
    </w:p>
    <w:p>
      <w:r>
        <w:t>郭腾尹编著 其他作品：https://www.jiaokey.com/tag/郭腾尹编著.html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关键词搜索：https://www.jiaokey.com/tag/擦亮你的职场招牌  29个心理实验改变人生命运.html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