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麻雀公司变凤凰</w:t>
      </w:r>
    </w:p>
    <w:p>
      <w:r>
        <w:rPr>
          <w:rFonts w:ascii="宋体" w:hAnsi="宋体" w:eastAsia="宋体"/>
          <w:sz w:val="24"/>
        </w:rPr>
        <w:t>（英）麦克法兰（McFarland.K.R）著，江南，江维译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麻雀公司变凤凰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（英）麦克法兰（McFarland.K.R）著，江南，江维译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本书出售、求购地址：https://www.jiaokey.com/book/detail/12144137.html</w:t>
      </w:r>
    </w:p>
    <w:p>
      <w:r>
        <w:t>更多相关图书推荐：https://www.jiaokey.com</w:t>
      </w:r>
    </w:p>
    <w:p>
      <w:r>
        <w:t>（英）麦克法兰（McFarland.K.R）著，江南，江维译 其他作品：https://www.jiaokey.com/tag/（英）麦克法兰（McFarland.K.R）著，江南，江维译.html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关键词搜索：https://www.jiaokey.com/tag/麻雀公司变凤凰.html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