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书名：文明与早期国家探源  中外理论、方法与研究之比较</w:t>
      </w:r>
    </w:p>
    <w:p>
      <w:r>
        <w:t>作者：陈淳著</w:t>
      </w:r>
    </w:p>
    <w:p>
      <w:r>
        <w:t>出版社：上海:上海书店出版社,2007.12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文明与早期国家探源  中外理论、方法与研究之比较 评论地址：https://www.jiaokey.com/book/detail/12144122.html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