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决断2秒间</w:t>
      </w:r>
    </w:p>
    <w:p>
      <w:r>
        <w:rPr>
          <w:rFonts w:ascii="宋体" w:hAnsi="宋体" w:eastAsia="宋体"/>
          <w:sz w:val="24"/>
        </w:rPr>
        <w:t>（美）马尔科姆·格拉德韦尔（Malcolm Gladwell）著；鲁刚伟，何伟译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决断2秒间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（美）马尔科姆·格拉德韦尔（Malcolm Gladwell）著；鲁刚伟，何伟译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本书出售、求购地址：https://www.jiaokey.com/book/detail/12144115.html</w:t>
      </w:r>
    </w:p>
    <w:p>
      <w:r>
        <w:t>更多相关图书推荐：https://www.jiaokey.com</w:t>
      </w:r>
    </w:p>
    <w:p>
      <w:r>
        <w:t>（美）马尔科姆·格拉德韦尔（Malcolm Gladwell）著；鲁刚伟，何伟译 其他作品：https://www.jiaokey.com/tag/（美）马尔科姆·格拉德韦尔（Malcolm Gladwell）著；鲁刚伟，何伟译.html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关键词搜索：https://www.jiaokey.com/tag/决断2秒间.html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