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书名：硕士研究生入学考试教程  高分捷进  理工数学</w:t>
      </w:r>
    </w:p>
    <w:p>
      <w:r>
        <w:t>作者：吴宝科主编</w:t>
      </w:r>
    </w:p>
    <w:p>
      <w:r>
        <w:t>出版社：北京:国防大学出版社,2000.06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硕士研究生入学考试教程  高分捷进  理工数学 评论地址：https://www.jiaokey.com/book/detail/12144092.html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