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彩电IC总线故障维修和数据调整</w:t>
      </w:r>
    </w:p>
    <w:p>
      <w:r>
        <w:rPr>
          <w:rFonts w:ascii="宋体" w:hAnsi="宋体" w:eastAsia="宋体"/>
          <w:sz w:val="24"/>
        </w:rPr>
        <w:t>王坦编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彩电IC总线故障维修和数据调整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本书出售、求购地址：https://www.jiaokey.com/book/detail/12144032.html</w:t>
      </w:r>
    </w:p>
    <w:p>
      <w:r>
        <w:t>更多相关图书推荐：https://www.jiaokey.com</w:t>
      </w:r>
    </w:p>
    <w:p>
      <w:r>
        <w:t>王坦编 其他作品：https://www.jiaokey.com/tag/王坦编.html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关键词搜索：https://www.jiaokey.com/tag/彩电IC总线故障维修和数据调整.html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