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家电维修合订本下1998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家电维修合订本下1998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本书出售、求购地址：https://www.jiaokey.com/book/detail/12143977.html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关键词搜索：https://www.jiaokey.com/tag/家电维修合订本下1998.html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