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书名：家用录像机音响320问  选购、使用、保养、维修知识</w:t>
      </w:r>
    </w:p>
    <w:p>
      <w:r>
        <w:t>作者：朱诚等编著</w:t>
      </w:r>
    </w:p>
    <w:p>
      <w:r>
        <w:t>出版社：北京：海洋出版社</w:t>
      </w:r>
    </w:p>
    <w:p>
      <w:r>
        <w:t>出版日期：1993.12</w:t>
      </w:r>
    </w:p>
    <w:p>
      <w:r>
        <w:t>总页数：297</w:t>
      </w:r>
    </w:p>
    <w:p>
      <w:r>
        <w:t>更多请访问教客网: www.jiaokey.com</w:t>
      </w:r>
    </w:p>
    <w:p>
      <w:r>
        <w:t>家用录像机音响320问  选购、使用、保养、维修知识 评论地址：https://www.jiaokey.com/book/detail/12143973.html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