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新型录象机原理与维修技巧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新型录象机原理与维修技巧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本书出售、求购地址：https://www.jiaokey.com/book/detail/12143971.html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关键词搜索：https://www.jiaokey.com/tag/新型录象机原理与维修技巧.html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