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电脑伤害保健手册  现代办公人员最有效桌前运动保健法</w:t>
      </w:r>
    </w:p>
    <w:p>
      <w:r>
        <w:rPr>
          <w:rFonts w:ascii="宋体" w:hAnsi="宋体" w:eastAsia="宋体"/>
          <w:sz w:val="24"/>
        </w:rPr>
        <w:t>张玄等编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电脑伤害保健手册  现代办公人员最有效桌前运动保健法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本书出售、求购地址：https://www.jiaokey.com/book/detail/12143894.html</w:t>
      </w:r>
    </w:p>
    <w:p>
      <w:r>
        <w:t>更多相关图书推荐：https://www.jiaokey.com</w:t>
      </w:r>
    </w:p>
    <w:p>
      <w:r>
        <w:t>张玄等编 其他作品：https://www.jiaokey.com/tag/张玄等编.html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关键词搜索：https://www.jiaokey.com/tag/电脑伤害保健手册  现代办公人员最有效桌前运动保健法.html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