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作者：刘超，任福安主编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工程流体力学 评论地址：https://www.jiaokey.com/book/detail/12143889.html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