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上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《小五义》、《续小五义》与《三仪五义》总称《忠烈侠义传》，是中国侠义公案小说的代表作。</w:t>
      </w:r>
    </w:p>
    <w:p/>
    <w:p>
      <w:r>
        <w:t>本书出售、求购地址：https://www.jiaokey.com/book/detail/12143740.html</w:t>
      </w:r>
    </w:p>
    <w:p>
      <w:r>
        <w:t>更多古代至近代作品（~1919年）图书推荐：https://www.jiaokey.com</w:t>
      </w:r>
    </w:p>
    <w:p>
      <w:r>
        <w:t>石玉昆 其他作品：https://www.jiaokey.com/tag/石玉昆.html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关键词搜索：https://www.jiaokey.com/tag/侠义小说－中国－清代.html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