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幽默风趣话人生</w:t>
      </w:r>
    </w:p>
    <w:p>
      <w:r>
        <w:rPr>
          <w:rFonts w:ascii="宋体" w:hAnsi="宋体" w:eastAsia="宋体"/>
          <w:sz w:val="24"/>
        </w:rPr>
        <w:t>（印）普拉巴卡尔著；王爱荣，朱耀先译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幽默风趣话人生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（印）普拉巴卡尔著；王爱荣，朱耀先译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本书出售、求购地址：https://www.jiaokey.com/book/detail/12143699.html</w:t>
      </w:r>
    </w:p>
    <w:p>
      <w:r>
        <w:t>更多相关图书推荐：https://www.jiaokey.com</w:t>
      </w:r>
    </w:p>
    <w:p>
      <w:r>
        <w:t>（印）普拉巴卡尔著；王爱荣，朱耀先译 其他作品：https://www.jiaokey.com/tag/（印）普拉巴卡尔著；王爱荣，朱耀先译.html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关键词搜索：https://www.jiaokey.com/tag/幽默风趣话人生.html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