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堂塞贡多·松布拉</w:t>
      </w:r>
    </w:p>
    <w:p>
      <w:r>
        <w:rPr>
          <w:rFonts w:ascii="宋体" w:hAnsi="宋体" w:eastAsia="宋体"/>
          <w:sz w:val="24"/>
        </w:rPr>
        <w:t>（阿根廷）里卡多·吉拉尔德斯（Ricardo Guiraldes）著；王央乐译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堂塞贡多·松布拉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（阿根廷）里卡多·吉拉尔德斯（Ricardo Guiraldes）著；王央乐译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本书出售、求购地址：https://www.jiaokey.com/book/detail/12143693.html</w:t>
      </w:r>
    </w:p>
    <w:p>
      <w:r>
        <w:t>更多相关图书推荐：https://www.jiaokey.com</w:t>
      </w:r>
    </w:p>
    <w:p>
      <w:r>
        <w:t>（阿根廷）里卡多·吉拉尔德斯（Ricardo Guiraldes）著；王央乐译 其他作品：https://www.jiaokey.com/tag/（阿根廷）里卡多·吉拉尔德斯（Ricardo Guiraldes）著；王央乐译.html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关键词搜索：https://www.jiaokey.com/tag/堂塞贡多·松布拉.html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