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为有牺牲多壮志  雨花台革命烈士故事</w:t>
      </w:r>
    </w:p>
    <w:p>
      <w:r>
        <w:rPr>
          <w:rFonts w:ascii="宋体" w:hAnsi="宋体" w:eastAsia="宋体"/>
          <w:sz w:val="24"/>
        </w:rPr>
        <w:t>张重光，忻才良著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为有牺牲多壮志  雨花台革命烈士故事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张重光，忻才良著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本书出售、求购地址：https://www.jiaokey.com/book/detail/12143685.html</w:t>
      </w:r>
    </w:p>
    <w:p>
      <w:r>
        <w:t>更多相关图书推荐：https://www.jiaokey.com</w:t>
      </w:r>
    </w:p>
    <w:p>
      <w:r>
        <w:t>张重光，忻才良著 其他作品：https://www.jiaokey.com/tag/张重光，忻才良著.html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关键词搜索：https://www.jiaokey.com/tag/为有牺牲多壮志  雨花台革命烈士故事.html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