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徐志摩（学科:-书信集）-书信集（地点:-中国-年代:-现代）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本书出售、求购地址：https://www.jiaokey.com/book/detail/12143644.html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北京:中国友谊出版公司,2003.09 出版图书：https://www.jiaokey.com/tag/北京:中国友谊出版公司,2003.09.html</w:t>
      </w:r>
    </w:p>
    <w:p>
      <w:r>
        <w:t>关键词搜索：https://www.jiaokey.com/tag/徐志摩（学科:-书信集）-书信集（地点:-中国-年代:-现代）.html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