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舜裔源流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舜裔源流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氏族谱系(学科: 研究 地点: 中国) 氏族谱系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本书出售、求购地址：https://www.jiaokey.com/book/detail/12143640.html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关键词搜索：https://www.jiaokey.com/tag/氏族谱系(学科: 研究 地点: 中国) 氏族谱系.html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