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书名：晓雪专集</w:t>
      </w:r>
    </w:p>
    <w:p>
      <w:r>
        <w:t>作者：本社编</w:t>
      </w:r>
    </w:p>
    <w:p>
      <w:r>
        <w:t>出版社：昆明:云南教育出版社,1997.04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晓雪专集 评论地址：https://www.jiaokey.com/book/detail/12143603.html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