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红钥匙·以爱情的名义  中国当代青年女诗人100家</w:t>
      </w:r>
    </w:p>
    <w:p>
      <w:r>
        <w:rPr>
          <w:rFonts w:ascii="宋体" w:hAnsi="宋体" w:eastAsia="宋体"/>
          <w:sz w:val="24"/>
        </w:rPr>
        <w:t>师文，颜广明主编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红钥匙·以爱情的名义  中国当代青年女诗人100家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师文，颜广明主编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本书出售、求购地址：https://www.jiaokey.com/book/detail/12143561.html</w:t>
      </w:r>
    </w:p>
    <w:p>
      <w:r>
        <w:t>更多相关图书推荐：https://www.jiaokey.com</w:t>
      </w:r>
    </w:p>
    <w:p>
      <w:r>
        <w:t>师文，颜广明主编 其他作品：https://www.jiaokey.com/tag/师文，颜广明主编.html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关键词搜索：https://www.jiaokey.com/tag/红钥匙·以爱情的名义  中国当代青年女诗人100家.html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