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浪漫伴你  当代中学生诗歌鉴赏</w:t>
      </w:r>
    </w:p>
    <w:p>
      <w:r>
        <w:rPr>
          <w:rFonts w:ascii="宋体" w:hAnsi="宋体" w:eastAsia="宋体"/>
          <w:sz w:val="24"/>
        </w:rPr>
        <w:t>桂汉标，李福金编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浪漫伴你  当代中学生诗歌鉴赏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桂汉标，李福金编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本书出售、求购地址：https://www.jiaokey.com/book/detail/12143559.html</w:t>
      </w:r>
    </w:p>
    <w:p>
      <w:r>
        <w:t>更多相关图书推荐：https://www.jiaokey.com</w:t>
      </w:r>
    </w:p>
    <w:p>
      <w:r>
        <w:t>桂汉标，李福金编 其他作品：https://www.jiaokey.com/tag/桂汉标，李福金编.html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关键词搜索：https://www.jiaokey.com/tag/浪漫伴你  当代中学生诗歌鉴赏.html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