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一个中国人看世界  第2集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一个中国人看世界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本书出售、求购地址：https://www.jiaokey.com/book/detail/12143553.html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关键词搜索：https://www.jiaokey.com/tag/一个中国人看世界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