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革命浪人  滔天与孙文</w:t>
      </w:r>
    </w:p>
    <w:p>
      <w:r>
        <w:rPr>
          <w:rFonts w:ascii="宋体" w:hAnsi="宋体" w:eastAsia="宋体"/>
          <w:sz w:val="24"/>
        </w:rPr>
        <w:t>（日）三好彻著；任余白译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革命浪人  滔天与孙文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（日）三好彻著；任余白译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本书出售、求购地址：https://www.jiaokey.com/book/detail/12143535.html</w:t>
      </w:r>
    </w:p>
    <w:p>
      <w:r>
        <w:t>更多相关图书推荐：https://www.jiaokey.com</w:t>
      </w:r>
    </w:p>
    <w:p>
      <w:r>
        <w:t>（日）三好彻著；任余白译 其他作品：https://www.jiaokey.com/tag/（日）三好彻著；任余白译.html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关键词搜索：https://www.jiaokey.com/tag/革命浪人  滔天与孙文.html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