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书名：百年诗歌精品</w:t>
      </w:r>
    </w:p>
    <w:p>
      <w:r>
        <w:t>作者：盛仰红编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百年诗歌精品 评论地址：https://www.jiaokey.com/book/detail/12143494.html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