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欲望与幻象：东方与西方  国际比较文学学会第十三届年会  东京  中国学者论文集</w:t>
      </w:r>
    </w:p>
    <w:p>
      <w:r>
        <w:rPr>
          <w:rFonts w:ascii="宋体" w:hAnsi="宋体" w:eastAsia="宋体"/>
          <w:sz w:val="24"/>
        </w:rPr>
        <w:t>乐黛云主编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欲望与幻象：东方与西方  国际比较文学学会第十三届年会  东京  中国学者论文集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本书出售、求购地址：https://www.jiaokey.com/book/detail/12143453.html</w:t>
      </w:r>
    </w:p>
    <w:p>
      <w:r>
        <w:t>更多相关图书推荐：https://www.jiaokey.com</w:t>
      </w:r>
    </w:p>
    <w:p>
      <w:r>
        <w:t>乐黛云主编 其他作品：https://www.jiaokey.com/tag/乐黛云主编.html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关键词搜索：https://www.jiaokey.com/tag/欲望与幻象：东方与西方  国际比较文学学会第十三届年会  东京  中国学者论文集.html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