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中国解放区救济总会在上海</w:t>
      </w:r>
    </w:p>
    <w:p>
      <w:r>
        <w:rPr>
          <w:rFonts w:ascii="宋体" w:hAnsi="宋体" w:eastAsia="宋体"/>
          <w:sz w:val="24"/>
        </w:rPr>
        <w:t>中共代表团驻沪办事处纪念馆编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中国解放区救济总会在上海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中共代表团驻沪办事处纪念馆编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中国解放区救济总会(地点: 上海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本书出售、求购地址：https://www.jiaokey.com/book/detail/12143443.html</w:t>
      </w:r>
    </w:p>
    <w:p>
      <w:r>
        <w:t>更多相关图书推荐：https://www.jiaokey.com</w:t>
      </w:r>
    </w:p>
    <w:p>
      <w:r>
        <w:t>中共代表团驻沪办事处纪念馆编 其他作品：https://www.jiaokey.com/tag/中共代表团驻沪办事处纪念馆编.html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关键词搜索：https://www.jiaokey.com/tag/中国解放区救济总会(地点: 上海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