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千夫所指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千夫所指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本书出售、求购地址：https://www.jiaokey.com/book/detail/12143417.html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关键词搜索：https://www.jiaokey.com/tag/千夫所指.html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