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林清玄说禅  3  好雪片片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林清玄说禅  3  好雪片片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本书出售、求购地址：https://www.jiaokey.com/book/detail/12143381.html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关键词搜索：https://www.jiaokey.com/tag/林清玄说禅  3  好雪片片.html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