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当前党员干部应当树立的10个方面的新观念</w:t>
      </w:r>
    </w:p>
    <w:p>
      <w:r>
        <w:rPr>
          <w:rFonts w:ascii="宋体" w:hAnsi="宋体" w:eastAsia="宋体"/>
          <w:sz w:val="24"/>
        </w:rPr>
        <w:t>冯国权，唐善松主编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当前党员干部应当树立的10个方面的新观念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冯国权，唐善松主编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本书出售、求购地址：https://www.jiaokey.com/book/detail/12143374.html</w:t>
      </w:r>
    </w:p>
    <w:p>
      <w:r>
        <w:t>更多相关图书推荐：https://www.jiaokey.com</w:t>
      </w:r>
    </w:p>
    <w:p>
      <w:r>
        <w:t>冯国权，唐善松主编 其他作品：https://www.jiaokey.com/tag/冯国权，唐善松主编.html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关键词搜索：https://www.jiaokey.com/tag/当前党员干部应当树立的10个方面的新观念.html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